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4279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433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Ксении Юрьевне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Ивановой Ксении Юрьевне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Ксении Юрьевны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«ЮГРА-ЭКОЛОГИЯ»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потреблённую коммунальную услугу по л.с. №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01.07.2019 г. по 31.05.2020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день фактической оплаты </w:t>
      </w:r>
      <w:r>
        <w:rPr>
          <w:rFonts w:ascii="Times New Roman" w:eastAsia="Times New Roman" w:hAnsi="Times New Roman" w:cs="Times New Roman"/>
          <w:sz w:val="28"/>
          <w:szCs w:val="28"/>
        </w:rPr>
        <w:t>и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UserDefinedgrp-20rplc-19">
    <w:name w:val="cat-UserDefined grp-2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